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电路设计高手 Protel Advanced PCB3.X版</w:t>
      </w:r>
    </w:p>
    <w:p>
      <w:r>
        <w:rPr>
          <w:rFonts w:ascii="宋体" w:hAnsi="宋体" w:eastAsia="宋体"/>
          <w:sz w:val="24"/>
        </w:rPr>
        <w:t>张义和著；希望图书创作室改编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电路设计高手 Protel Advanced PCB3.X版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本书出售、求购地址：https://www.jiaokey.com/book/detail/11000942.html</w:t>
      </w:r>
    </w:p>
    <w:p>
      <w:r>
        <w:t>更多相关图书推荐：https://www.jiaokey.com</w:t>
      </w:r>
    </w:p>
    <w:p>
      <w:r>
        <w:t>张义和著；希望图书创作室改编 其他作品：https://www.jiaokey.com/tag/张义和著；希望图书创作室改编.html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关键词搜索：https://www.jiaokey.com/tag/电路设计高手 Protel Advanced PCB3.X版.html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