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书名：《在底层》导演计划</w:t>
      </w:r>
    </w:p>
    <w:p>
      <w:r>
        <w:t>作者：（苏）斯坦尼斯拉夫斯基（К.С.Станиславский）著；伍菡卿译</w:t>
      </w:r>
    </w:p>
    <w:p>
      <w:r>
        <w:t>出版社：北京：中国电影出版社</w:t>
      </w:r>
    </w:p>
    <w:p>
      <w:r>
        <w:t>出版日期：1957</w:t>
      </w:r>
    </w:p>
    <w:p>
      <w:r>
        <w:t>总页数：350</w:t>
      </w:r>
    </w:p>
    <w:p>
      <w:r>
        <w:t>更多请访问教客网: www.jiaokey.com</w:t>
      </w:r>
    </w:p>
    <w:p>
      <w:r>
        <w:t>《在底层》导演计划 评论地址：https://www.jiaokey.com/book/detail/11000915.html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