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我的中国妻韦唯  中英文本</w:t>
      </w:r>
    </w:p>
    <w:p>
      <w:r>
        <w:rPr>
          <w:rFonts w:ascii="宋体" w:hAnsi="宋体" w:eastAsia="宋体"/>
          <w:sz w:val="24"/>
        </w:rPr>
        <w:t>（瑞典）迈克尔·史密斯（Michael J.Smith）著；黄炳琦译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我的中国妻韦唯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（瑞典）迈克尔·史密斯（Michael J.Smith）著；黄炳琦译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本书出售、求购地址：https://www.jiaokey.com/book/detail/11000902.html</w:t>
      </w:r>
    </w:p>
    <w:p>
      <w:r>
        <w:t>更多相关图书推荐：https://www.jiaokey.com</w:t>
      </w:r>
    </w:p>
    <w:p>
      <w:r>
        <w:t>（瑞典）迈克尔·史密斯（Michael J.Smith）著；黄炳琦译 其他作品：https://www.jiaokey.com/tag/（瑞典）迈克尔·史密斯（Michael J.Smith）著；黄炳琦译.html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关键词搜索：https://www.jiaokey.com/tag/我的中国妻韦唯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