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书名：五声性调式及和声手法</w:t>
      </w:r>
    </w:p>
    <w:p>
      <w:r>
        <w:t>作者：张肖虎著</w:t>
      </w:r>
    </w:p>
    <w:p>
      <w:r>
        <w:t>出版社：北京：人民音乐出版社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五声性调式及和声手法 评论地址：https://www.jiaokey.com/book/detail/11000895.html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