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当代小提琴演奏技巧  音阶、琶音的双音及和弦练习  第2册</w:t>
      </w:r>
    </w:p>
    <w:p>
      <w:r>
        <w:rPr>
          <w:rFonts w:ascii="宋体" w:hAnsi="宋体" w:eastAsia="宋体"/>
          <w:sz w:val="24"/>
        </w:rPr>
        <w:t>（美）加拉米安，（美）纽曼著；张世祥译注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当代小提琴演奏技巧  音阶、琶音的双音及和弦练习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（美）加拉米安，（美）纽曼著；张世祥译注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本书出售、求购地址：https://www.jiaokey.com/book/detail/11000889.html</w:t>
      </w:r>
    </w:p>
    <w:p>
      <w:r>
        <w:t>更多相关图书推荐：https://www.jiaokey.com</w:t>
      </w:r>
    </w:p>
    <w:p>
      <w:r>
        <w:t>（美）加拉米安，（美）纽曼著；张世祥译注 其他作品：https://www.jiaokey.com/tag/（美）加拉米安，（美）纽曼著；张世祥译注.html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关键词搜索：https://www.jiaokey.com/tag/当代小提琴演奏技巧  音阶、琶音的双音及和弦练习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