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书名：西班牙吉他演奏法</w:t>
      </w:r>
    </w:p>
    <w:p>
      <w:r>
        <w:t>作者：N.马诺洛夫著；叶维亮译</w:t>
      </w:r>
    </w:p>
    <w:p>
      <w:r>
        <w:t>出版社：上海：上海文艺出版社</w:t>
      </w:r>
    </w:p>
    <w:p>
      <w:r>
        <w:t>出版日期：1981.08</w:t>
      </w:r>
    </w:p>
    <w:p>
      <w:r>
        <w:t>总页数：62</w:t>
      </w:r>
    </w:p>
    <w:p>
      <w:r>
        <w:t>更多请访问教客网: www.jiaokey.com</w:t>
      </w:r>
    </w:p>
    <w:p>
      <w:r>
        <w:t>西班牙吉他演奏法 评论地址：https://www.jiaokey.com/book/detail/11000887.html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