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书名：跟我学大提琴</w:t>
      </w:r>
    </w:p>
    <w:p>
      <w:r>
        <w:t>作者：尹恒编著</w:t>
      </w:r>
    </w:p>
    <w:p>
      <w:r>
        <w:t>出版社：长沙：湖南文艺出版社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跟我学大提琴 评论地址：https://www.jiaokey.com/book/detail/11000886.html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