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钻石落入我腰包  一个钻石大盗的回忆</w:t>
      </w:r>
    </w:p>
    <w:p>
      <w:r>
        <w:rPr>
          <w:rFonts w:ascii="宋体" w:hAnsi="宋体" w:eastAsia="宋体"/>
          <w:sz w:val="24"/>
        </w:rPr>
        <w:t>（英）莫里斯·斯珀林（Morris Spurling）自述；（英）保罗·德鲁伊特（整理） 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钻石落入我腰包  一个钻石大盗的回忆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（英）莫里斯·斯珀林（Morris Spurling）自述；（英）保罗·德鲁伊特（整理） 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本书出售、求购地址：https://www.jiaokey.com/book/detail/11000883.html</w:t>
      </w:r>
    </w:p>
    <w:p>
      <w:r>
        <w:t>更多相关图书推荐：https://www.jiaokey.com</w:t>
      </w:r>
    </w:p>
    <w:p>
      <w:r>
        <w:t>（英）莫里斯·斯珀林（Morris Spurling）自述；（英）保罗·德鲁伊特（整理） 黎明译 其他作品：https://www.jiaokey.com/tag/（英）莫里斯·斯珀林（Morris Spurling）自述；（英）保罗·德鲁伊特（整理） 黎明译.html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关键词搜索：https://www.jiaokey.com/tag/钻石落入我腰包  一个钻石大盗的回忆.html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