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中国历代皇帝</w:t>
      </w:r>
    </w:p>
    <w:p>
      <w:r>
        <w:rPr>
          <w:rFonts w:ascii="宋体" w:hAnsi="宋体" w:eastAsia="宋体"/>
          <w:sz w:val="24"/>
        </w:rPr>
        <w:t>李显深，李玲九著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08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中国历代皇帝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李显深，李玲九著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皇帝(学科: 生平事迹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本书出售、求购地址：https://www.jiaokey.com/book/detail/11000878.html</w:t>
      </w:r>
    </w:p>
    <w:p>
      <w:r>
        <w:t>更多相关图书推荐：https://www.jiaokey.com</w:t>
      </w:r>
    </w:p>
    <w:p>
      <w:r>
        <w:t>李显深，李玲九著 其他作品：https://www.jiaokey.com/tag/李显深，李玲九著.html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关键词搜索：https://www.jiaokey.com/tag/皇帝(学科: 生平事迹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