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向大师学素描</w:t>
      </w:r>
    </w:p>
    <w:p>
      <w:r>
        <w:rPr>
          <w:rFonts w:ascii="宋体" w:hAnsi="宋体" w:eastAsia="宋体"/>
          <w:sz w:val="24"/>
        </w:rPr>
        <w:t>（美）罗伯特·贝佛莱·海尔著；朱伯雄译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向大师学素描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（美）罗伯特·贝佛莱·海尔著；朱伯雄译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本书出售、求购地址：https://www.jiaokey.com/book/detail/11000864.html</w:t>
      </w:r>
    </w:p>
    <w:p>
      <w:r>
        <w:t>更多相关图书推荐：https://www.jiaokey.com</w:t>
      </w:r>
    </w:p>
    <w:p>
      <w:r>
        <w:t>（美）罗伯特·贝佛莱·海尔著；朱伯雄译 其他作品：https://www.jiaokey.com/tag/（美）罗伯特·贝佛莱·海尔著；朱伯雄译.html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关键词搜索：https://www.jiaokey.com/tag/向大师学素描.html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