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书名：世界儿童钢琴名曲集</w:t>
      </w:r>
    </w:p>
    <w:p>
      <w:r>
        <w:t>作者：（美）A.E.魏尔编；简明等译</w:t>
      </w:r>
    </w:p>
    <w:p>
      <w:r>
        <w:t>出版社：中国盲文书社</w:t>
      </w:r>
    </w:p>
    <w:p>
      <w:r>
        <w:t>出版日期：1988.08</w:t>
      </w:r>
    </w:p>
    <w:p>
      <w:r>
        <w:t>总页数：253</w:t>
      </w:r>
    </w:p>
    <w:p>
      <w:r>
        <w:t>更多请访问教客网: www.jiaokey.com</w:t>
      </w:r>
    </w:p>
    <w:p>
      <w:r>
        <w:t>世界儿童钢琴名曲集 评论地址：https://www.jiaokey.com/book/detail/11000848.html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