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谍海奸雄  土肥原贤二秘录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谍海奸雄  土肥原贤二秘录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侵华事件(地点: 日本) 纪实小说(地点: 中国 年代: 现代) 土肥原贤二(学科: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本书出售、求购地址：https://www.jiaokey.com/book/detail/11000804.html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关键词搜索：https://www.jiaokey.com/tag/侵华事件(地点: 日本) 纪实小说(地点: 中国 年代: 现代) 土肥原贤二(学科: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