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书名：俄式大菜六百例</w:t>
      </w:r>
    </w:p>
    <w:p>
      <w:r>
        <w:t>作者：北京展览馆莫斯科餐厅编</w:t>
      </w:r>
    </w:p>
    <w:p>
      <w:r>
        <w:t>出版社：北京：中国旅游出版社</w:t>
      </w:r>
    </w:p>
    <w:p>
      <w:r>
        <w:t>出版日期：1987.08</w:t>
      </w:r>
    </w:p>
    <w:p>
      <w:r>
        <w:t>总页数：230</w:t>
      </w:r>
    </w:p>
    <w:p>
      <w:r>
        <w:t>更多请访问教客网: www.jiaokey.com</w:t>
      </w:r>
    </w:p>
    <w:p>
      <w:r>
        <w:t>俄式大菜六百例 评论地址：https://www.jiaokey.com/book/detail/11000783.html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