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书名：日本名菜四百例</w:t>
      </w:r>
    </w:p>
    <w:p>
      <w:r>
        <w:t>作者：陈宝诚，尹秀萍编著</w:t>
      </w:r>
    </w:p>
    <w:p>
      <w:r>
        <w:t>出版社：北京：中国旅游出版社</w:t>
      </w:r>
    </w:p>
    <w:p>
      <w:r>
        <w:t>出版日期：1987.01</w:t>
      </w:r>
    </w:p>
    <w:p>
      <w:r>
        <w:t>总页数：291</w:t>
      </w:r>
    </w:p>
    <w:p>
      <w:r>
        <w:t>更多请访问教客网: www.jiaokey.com</w:t>
      </w:r>
    </w:p>
    <w:p>
      <w:r>
        <w:t>日本名菜四百例 评论地址：https://www.jiaokey.com/book/detail/11000782.html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