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近代物理科学的形而上学基础</w:t>
      </w:r>
    </w:p>
    <w:p>
      <w:r>
        <w:rPr>
          <w:rFonts w:ascii="宋体" w:hAnsi="宋体" w:eastAsia="宋体"/>
          <w:sz w:val="24"/>
        </w:rPr>
        <w:t>（美）爱德文·阿瑟·伯特（Edwin Arthur Burtt）著；徐向东译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近代物理科学的形而上学基础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（美）爱德文·阿瑟·伯特（Edwin Arthur Burtt）著；徐向东译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本书出售、求购地址：https://www.jiaokey.com/book/detail/11000756.html</w:t>
      </w:r>
    </w:p>
    <w:p>
      <w:r>
        <w:t>更多相关图书推荐：https://www.jiaokey.com</w:t>
      </w:r>
    </w:p>
    <w:p>
      <w:r>
        <w:t>（美）爱德文·阿瑟·伯特（Edwin Arthur Burtt）著；徐向东译 其他作品：https://www.jiaokey.com/tag/（美）爱德文·阿瑟·伯特（Edwin Arthur Burtt）著；徐向东译.html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关键词搜索：https://www.jiaokey.com/tag/近代物理科学的形而上学基础.html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