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战胜华尔街  成功投资的心理学与哲学</w:t>
      </w:r>
    </w:p>
    <w:p>
      <w:r>
        <w:rPr>
          <w:rFonts w:ascii="宋体" w:hAnsi="宋体" w:eastAsia="宋体"/>
          <w:sz w:val="24"/>
        </w:rPr>
        <w:t>（美）约翰·玛吉（John Magee）著；（美）W.H.C.贝斯蒂（W.H.C.Bassetti）编辑；吴溪译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战胜华尔街  成功投资的心理学与哲学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（美）约翰·玛吉（John Magee）著；（美）W.H.C.贝斯蒂（W.H.C.Bassetti）编辑；吴溪译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本书出售、求购地址：https://www.jiaokey.com/book/detail/11000745.html</w:t>
      </w:r>
    </w:p>
    <w:p>
      <w:r>
        <w:t>更多相关图书推荐：https://www.jiaokey.com</w:t>
      </w:r>
    </w:p>
    <w:p>
      <w:r>
        <w:t>（美）约翰·玛吉（John Magee）著；（美）W.H.C.贝斯蒂（W.H.C.Bassetti）编辑；吴溪译 其他作品：https://www.jiaokey.com/tag/（美）约翰·玛吉（John Magee）著；（美）W.H.C.贝斯蒂（W.H.C.Bassetti）编辑；吴溪译.html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关键词搜索：https://www.jiaokey.com/tag/战胜华尔街  成功投资的心理学与哲学.html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