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尚未结束的历史  戈尔巴乔夫访谈录</w:t>
      </w:r>
    </w:p>
    <w:p>
      <w:r>
        <w:rPr>
          <w:rFonts w:ascii="宋体" w:hAnsi="宋体" w:eastAsia="宋体"/>
          <w:sz w:val="24"/>
        </w:rPr>
        <w:t>（俄）戈尔巴乔夫（Беседы，М.Горбачева），（俄）斯拉文（Б.Славиным）著；孙凌齐，李京洲译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尚未结束的历史  戈尔巴乔夫访谈录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（俄）戈尔巴乔夫（Беседы，М.Горбачева），（俄）斯拉文（Б.Славиным）著；孙凌齐，李京洲译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本书出售、求购地址：https://www.jiaokey.com/book/detail/11000714.html</w:t>
      </w:r>
    </w:p>
    <w:p>
      <w:r>
        <w:t>更多相关图书推荐：https://www.jiaokey.com</w:t>
      </w:r>
    </w:p>
    <w:p>
      <w:r>
        <w:t>（俄）戈尔巴乔夫（Беседы，М.Горбачева），（俄）斯拉文（Б.Славиным）著；孙凌齐，李京洲译 其他作品：https://www.jiaokey.com/tag/（俄）戈尔巴乔夫（Беседы，М.Горбачева），（俄）斯拉文（Б.Славиным）著；孙凌齐，李京洲译.html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关键词搜索：https://www.jiaokey.com/tag/尚未结束的历史  戈尔巴乔夫访谈录.html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