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别把自己逼疯了  写给做事太多的人</w:t>
      </w:r>
    </w:p>
    <w:p>
      <w:r>
        <w:rPr>
          <w:rFonts w:ascii="宋体" w:hAnsi="宋体" w:eastAsia="宋体"/>
          <w:sz w:val="24"/>
        </w:rPr>
        <w:t>（美）Christian R. Komor著；戴冰等译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别把自己逼疯了  写给做事太多的人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（美）Christian R. Komor著；戴冰等译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本书出售、求购地址：https://www.jiaokey.com/book/detail/11000698.html</w:t>
      </w:r>
    </w:p>
    <w:p>
      <w:r>
        <w:t>更多相关图书推荐：https://www.jiaokey.com</w:t>
      </w:r>
    </w:p>
    <w:p>
      <w:r>
        <w:t>（美）Christian R. Komor著；戴冰等译 其他作品：https://www.jiaokey.com/tag/（美）Christian R. Komor著；戴冰等译.html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关键词搜索：https://www.jiaokey.com/tag/别把自己逼疯了  写给做事太多的人.html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