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书名：走进西部旅游丛书  云南</w:t>
      </w:r>
    </w:p>
    <w:p>
      <w:r>
        <w:t>作者：蒋文中等编著</w:t>
      </w:r>
    </w:p>
    <w:p>
      <w:r>
        <w:t>出版社：昆明：云南教育出版社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走进西部旅游丛书  云南 评论地址：https://www.jiaokey.com/book/detail/11000675.html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