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首都圈地区地壳最新构造变动与地震</w:t>
      </w:r>
    </w:p>
    <w:p>
      <w:r>
        <w:rPr>
          <w:rFonts w:ascii="宋体" w:hAnsi="宋体" w:eastAsia="宋体"/>
          <w:sz w:val="24"/>
        </w:rPr>
        <w:t>徐锡伟等著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首都圈地区地壳最新构造变动与地震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徐锡伟等著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本书出售、求购地址：https://www.jiaokey.com/book/detail/11000660.html</w:t>
      </w:r>
    </w:p>
    <w:p>
      <w:r>
        <w:t>更多相关图书推荐：https://www.jiaokey.com</w:t>
      </w:r>
    </w:p>
    <w:p>
      <w:r>
        <w:t>徐锡伟等著 其他作品：https://www.jiaokey.com/tag/徐锡伟等著.html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关键词搜索：https://www.jiaokey.com/tag/首都圈地区地壳最新构造变动与地震.html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