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书名：泳池设计建造与维护</w:t>
      </w:r>
    </w:p>
    <w:p>
      <w:r>
        <w:t>作者：（美）汤姆·格里菲斯著；宋晔皓，王晖译</w:t>
      </w:r>
    </w:p>
    <w:p>
      <w:r>
        <w:t>出版社：贵阳：贵州科技出版社</w:t>
      </w:r>
    </w:p>
    <w:p>
      <w:r>
        <w:t>出版日期：2002.01</w:t>
      </w:r>
    </w:p>
    <w:p>
      <w:r>
        <w:t>总页数：138</w:t>
      </w:r>
    </w:p>
    <w:p>
      <w:r>
        <w:t>更多请访问教客网: www.jiaokey.com</w:t>
      </w:r>
    </w:p>
    <w:p>
      <w:r>
        <w:t>泳池设计建造与维护 评论地址：https://www.jiaokey.com/book/detail/11000657.html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