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矾山杂岩体磷-铁矿床</w:t>
      </w:r>
    </w:p>
    <w:p>
      <w:r>
        <w:rPr>
          <w:rFonts w:ascii="宋体" w:hAnsi="宋体" w:eastAsia="宋体"/>
          <w:sz w:val="24"/>
        </w:rPr>
        <w:t>牟保磊，江培谟等著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矾山杂岩体磷-铁矿床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牟保磊，江培谟等著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本书出售、求购地址：https://www.jiaokey.com/book/detail/11000648.html</w:t>
      </w:r>
    </w:p>
    <w:p>
      <w:r>
        <w:t>更多相关图书推荐：https://www.jiaokey.com</w:t>
      </w:r>
    </w:p>
    <w:p>
      <w:r>
        <w:t>牟保磊，江培谟等著 其他作品：https://www.jiaokey.com/tag/牟保磊，江培谟等著.html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关键词搜索：https://www.jiaokey.com/tag/矾山杂岩体磷-铁矿床.html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