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书名：收音机收录机及音响集成电路应用速查手册  续集</w:t>
      </w:r>
    </w:p>
    <w:p>
      <w:r>
        <w:t>作者：赵卫宾，杨仲明编著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收音机收录机及音响集成电路应用速查手册  续集 评论地址：https://www.jiaokey.com/book/detail/11000615.html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