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火成岩分类及术语辞典</w:t>
      </w:r>
    </w:p>
    <w:p>
      <w:r>
        <w:rPr>
          <w:rFonts w:ascii="宋体" w:hAnsi="宋体" w:eastAsia="宋体"/>
          <w:sz w:val="24"/>
        </w:rPr>
        <w:t>R·W·Le Maitre主编；王碧香等译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火成岩分类及术语辞典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R·W·Le Maitre主编；王碧香等译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本书出售、求购地址：https://www.jiaokey.com/book/detail/11000581.html</w:t>
      </w:r>
    </w:p>
    <w:p>
      <w:r>
        <w:t>更多相关图书推荐：https://www.jiaokey.com</w:t>
      </w:r>
    </w:p>
    <w:p>
      <w:r>
        <w:t>R·W·Le Maitre主编；王碧香等译 其他作品：https://www.jiaokey.com/tag/R·W·Le Maitre主编；王碧香等译.html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关键词搜索：https://www.jiaokey.com/tag/火成岩分类及术语辞典.html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