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向阳的坡道</w:t>
      </w:r>
    </w:p>
    <w:p>
      <w:r>
        <w:rPr>
          <w:rFonts w:ascii="宋体" w:hAnsi="宋体" w:eastAsia="宋体"/>
          <w:sz w:val="24"/>
        </w:rPr>
        <w:t>（日本）石坂洋次郎著；梁传宝，周平译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向阳的坡道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（日本）石坂洋次郎著；梁传宝，周平译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本书出售、求购地址：https://www.jiaokey.com/book/detail/11000515.html</w:t>
      </w:r>
    </w:p>
    <w:p>
      <w:r>
        <w:t>更多相关图书推荐：https://www.jiaokey.com</w:t>
      </w:r>
    </w:p>
    <w:p>
      <w:r>
        <w:t>（日本）石坂洋次郎著；梁传宝，周平译 其他作品：https://www.jiaokey.com/tag/（日本）石坂洋次郎著；梁传宝，周平译.html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关键词搜索：https://www.jiaokey.com/tag/向阳的坡道.html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