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征聘官僚主义者  讽刺幽默短篇小说集</w:t>
      </w:r>
    </w:p>
    <w:p>
      <w:r>
        <w:rPr>
          <w:rFonts w:ascii="宋体" w:hAnsi="宋体" w:eastAsia="宋体"/>
          <w:sz w:val="24"/>
        </w:rPr>
        <w:t>（苏）凯冒克利德哉著；王之冲译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征聘官僚主义者  讽刺幽默短篇小说集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（苏）凯冒克利德哉著；王之冲译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讽刺小说(地点: 苏联 年代: 现代 学科: 选集) 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本书出售、求购地址：https://www.jiaokey.com/book/detail/11000471.html</w:t>
      </w:r>
    </w:p>
    <w:p>
      <w:r>
        <w:t>更多相关图书推荐：https://www.jiaokey.com</w:t>
      </w:r>
    </w:p>
    <w:p>
      <w:r>
        <w:t>（苏）凯冒克利德哉著；王之冲译 其他作品：https://www.jiaokey.com/tag/（苏）凯冒克利德哉著；王之冲译.html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关键词搜索：https://www.jiaokey.com/tag/讽刺小说(地点: 苏联 年代: 现代 学科: 选集) 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