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  第3集  无题集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  第3集  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本书出售、求购地址：https://www.jiaokey.com/book/detail/11000466.html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关键词搜索：https://www.jiaokey.com/tag/随想录  第3集  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