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未婚同居纪实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未婚同居纪实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本书出售、求购地址：https://www.jiaokey.com/book/detail/11000462.html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关键词搜索：https://www.jiaokey.com/tag/未婚同居纪实.html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