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一个女子的征婚启事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一个女子的征婚启事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本书出售、求购地址：https://www.jiaokey.com/book/detail/11000450.html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