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实用环境保护数据大全  第4、5、6分册  大气环境保护、固体废物与城市垃圾、噪声与放射线等实用数据</w:t>
      </w:r>
    </w:p>
    <w:p>
      <w:r>
        <w:rPr>
          <w:rFonts w:ascii="宋体" w:hAnsi="宋体" w:eastAsia="宋体"/>
          <w:sz w:val="24"/>
        </w:rPr>
        <w:t>周克元等主编（湖北环境保护研究所）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实用环境保护数据大全  第4、5、6分册  大气环境保护、固体废物与城市垃圾、噪声与放射线等实用数据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周克元等主编（湖北环境保护研究所）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本书出售、求购地址：https://www.jiaokey.com/book/detail/11000428.html</w:t>
      </w:r>
    </w:p>
    <w:p>
      <w:r>
        <w:t>更多相关图书推荐：https://www.jiaokey.com</w:t>
      </w:r>
    </w:p>
    <w:p>
      <w:r>
        <w:t>周克元等主编（湖北环境保护研究所） 其他作品：https://www.jiaokey.com/tag/周克元等主编（湖北环境保护研究所）.html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关键词搜索：https://www.jiaokey.com/tag/实用环境保护数据大全  第4、5、6分册  大气环境保护、固体废物与城市垃圾、噪声与放射线等实用数据.html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