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三小姐  《理智与情感》续集</w:t>
      </w:r>
    </w:p>
    <w:p>
      <w:r>
        <w:rPr>
          <w:rFonts w:ascii="宋体" w:hAnsi="宋体" w:eastAsia="宋体"/>
          <w:sz w:val="24"/>
        </w:rPr>
        <w:t>（美）朱丽娅·巴雷特（Julia Barrett）著；吴洪，筱章译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三小姐  《理智与情感》续集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（美）朱丽娅·巴雷特（Julia Barrett）著；吴洪，筱章译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本书出售、求购地址：https://www.jiaokey.com/book/detail/11000416.html</w:t>
      </w:r>
    </w:p>
    <w:p>
      <w:r>
        <w:t>更多相关图书推荐：https://www.jiaokey.com</w:t>
      </w:r>
    </w:p>
    <w:p>
      <w:r>
        <w:t>（美）朱丽娅·巴雷特（Julia Barrett）著；吴洪，筱章译 其他作品：https://www.jiaokey.com/tag/（美）朱丽娅·巴雷特（Julia Barrett）著；吴洪，筱章译.html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关键词搜索：https://www.jiaokey.com/tag/三小姐  《理智与情感》续集.html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