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鼠王</w:t>
      </w:r>
    </w:p>
    <w:p>
      <w:r>
        <w:rPr>
          <w:rFonts w:ascii="宋体" w:hAnsi="宋体" w:eastAsia="宋体"/>
          <w:sz w:val="24"/>
        </w:rPr>
        <w:t>（英）詹姆斯·克拉维尔著；龚慧峰，张祖谦，周爱萍等译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（英）詹姆斯·克拉维尔著；龚慧峰，张祖谦，周爱萍等译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本书出售、求购地址：https://www.jiaokey.com/book/detail/11000357.html</w:t>
      </w:r>
    </w:p>
    <w:p>
      <w:r>
        <w:t>更多相关图书推荐：https://www.jiaokey.com</w:t>
      </w:r>
    </w:p>
    <w:p>
      <w:r>
        <w:t>（英）詹姆斯·克拉维尔著；龚慧峰，张祖谦，周爱萍等译 其他作品：https://www.jiaokey.com/tag/（英）詹姆斯·克拉维尔著；龚慧峰，张祖谦，周爱萍等译.html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