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上海隐秘角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上海隐秘角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本书出售、求购地址：https://www.jiaokey.com/book/detail/11000356.html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关键词搜索：https://www.jiaokey.com/tag/上海隐秘角.html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