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异国恶梦  记国民党溃逃军队在越南集中营</w:t>
      </w:r>
    </w:p>
    <w:p>
      <w:r>
        <w:rPr>
          <w:rFonts w:ascii="宋体" w:hAnsi="宋体" w:eastAsia="宋体"/>
          <w:sz w:val="24"/>
        </w:rPr>
        <w:t>徐士群，徐文俊著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0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异国恶梦  记国民党溃逃军队在越南集中营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徐士群，徐文俊著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本书出售、求购地址：https://www.jiaokey.com/book/detail/11000348.html</w:t>
      </w:r>
    </w:p>
    <w:p>
      <w:r>
        <w:t>更多相关图书推荐：https://www.jiaokey.com</w:t>
      </w:r>
    </w:p>
    <w:p>
      <w:r>
        <w:t>徐士群，徐文俊著 其他作品：https://www.jiaokey.com/tag/徐士群，徐文俊著.html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