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书名：冶金基建试验校验规程  第1分册  建筑材料检验  冶基规103-77  试行</w:t>
      </w:r>
    </w:p>
    <w:p>
      <w:r>
        <w:t>作者：冶金工业部制定</w:t>
      </w:r>
    </w:p>
    <w:p>
      <w:r>
        <w:t>出版社：北京：冶金工业出版社</w:t>
      </w:r>
    </w:p>
    <w:p>
      <w:r>
        <w:t>出版日期：1978.10</w:t>
      </w:r>
    </w:p>
    <w:p>
      <w:r>
        <w:t>总页数：563</w:t>
      </w:r>
    </w:p>
    <w:p>
      <w:r>
        <w:t>更多请访问教客网: www.jiaokey.com</w:t>
      </w:r>
    </w:p>
    <w:p>
      <w:r>
        <w:t>冶金基建试验校验规程  第1分册  建筑材料检验  冶基规103-77  试行 评论地址：https://www.jiaokey.com/book/detail/11000321.html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