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中华历史故事  1  少年版</w:t>
      </w:r>
    </w:p>
    <w:p>
      <w:r>
        <w:rPr>
          <w:rFonts w:ascii="宋体" w:hAnsi="宋体" w:eastAsia="宋体"/>
          <w:sz w:val="24"/>
        </w:rPr>
        <w:t>郭宇波著；陈为东等绘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中华历史故事  1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郭宇波著；陈为东等绘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本书出售、求购地址：https://www.jiaokey.com/book/detail/11000124.html</w:t>
      </w:r>
    </w:p>
    <w:p>
      <w:r>
        <w:t>更多相关图书推荐：https://www.jiaokey.com</w:t>
      </w:r>
    </w:p>
    <w:p>
      <w:r>
        <w:t>郭宇波著；陈为东等绘 其他作品：https://www.jiaokey.com/tag/郭宇波著；陈为东等绘.html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关键词搜索：https://www.jiaokey.com/tag/中华历史故事  1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