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书名：双色课堂看图说话写话  五、六年制二年级  下</w:t>
      </w:r>
    </w:p>
    <w:p>
      <w:r>
        <w:t>作者：卢松森，刘友开主编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总页数：134</w:t>
      </w:r>
    </w:p>
    <w:p>
      <w:r>
        <w:t>更多请访问教客网: www.jiaokey.com</w:t>
      </w:r>
    </w:p>
    <w:p>
      <w:r>
        <w:t>双色课堂看图说话写话  五、六年制二年级  下 评论地址：https://www.jiaokey.com/book/detail/11000081.html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