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书名：波臣画派</w:t>
      </w:r>
    </w:p>
    <w:p>
      <w:r>
        <w:t>作者：（日）近藤秀实著</w:t>
      </w:r>
    </w:p>
    <w:p>
      <w:r>
        <w:t>出版社：长春:吉林美术出版社,2003.01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波臣画派 评论地址：https://www.jiaokey.com/book/detail/11000059.html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