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书名：销售技巧与渠道大解析</w:t>
      </w:r>
    </w:p>
    <w:p>
      <w:r>
        <w:t>作者：顾松林，（美）菲利斯编著</w:t>
      </w:r>
    </w:p>
    <w:p>
      <w:r>
        <w:t>出版社：上海：上海远东出版社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销售技巧与渠道大解析 评论地址：https://www.jiaokey.com/book/detail/10999992.html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