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书名：上汽奇瑞轿车维修手册</w:t>
      </w:r>
    </w:p>
    <w:p>
      <w:r>
        <w:t>作者：孙越，张雁鸣主编</w:t>
      </w:r>
    </w:p>
    <w:p>
      <w:r>
        <w:t>出版社：北京:人民交通出版社,2002.09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上汽奇瑞轿车维修手册 评论地址：https://www.jiaokey.com/book/detail/10999938.html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