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书名：百幕大深渊</w:t>
      </w:r>
    </w:p>
    <w:p>
      <w:r>
        <w:t>作者：张赶生著；陈运星等绘画</w:t>
      </w:r>
    </w:p>
    <w:p>
      <w:r>
        <w:t>出版社：武汉:湖北少年儿童出版社,2003.01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百幕大深渊 评论地址：https://www.jiaokey.com/book/detail/10999895.html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