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书名：国家营销</w:t>
      </w:r>
    </w:p>
    <w:p>
      <w:r>
        <w:t>作者：（美）菲利普·科特勒（Philip Kotler）著；俞利军译</w:t>
      </w:r>
    </w:p>
    <w:p>
      <w:r>
        <w:t>出版社：北京：华夏出版社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国家营销 评论地址：https://www.jiaokey.com/book/detail/10999890.html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