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美国检察官研究</w:t>
      </w:r>
    </w:p>
    <w:p>
      <w:r>
        <w:rPr>
          <w:rFonts w:ascii="宋体" w:hAnsi="宋体" w:eastAsia="宋体"/>
          <w:sz w:val="24"/>
        </w:rPr>
        <w:t>（美）琼·雅各比著；周叶谦，刘赓书等译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美国检察官研究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（美）琼·雅各比著；周叶谦，刘赓书等译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本书出售、求购地址：https://www.jiaokey.com/book/detail/10999835.html</w:t>
      </w:r>
    </w:p>
    <w:p>
      <w:r>
        <w:t>更多相关图书推荐：https://www.jiaokey.com</w:t>
      </w:r>
    </w:p>
    <w:p>
      <w:r>
        <w:t>（美）琼·雅各比著；周叶谦，刘赓书等译 其他作品：https://www.jiaokey.com/tag/（美）琼·雅各比著；周叶谦，刘赓书等译.html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关键词搜索：https://www.jiaokey.com/tag/美国检察官研究.html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