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书名：平安夜  圣诞合唱曲18首</w:t>
      </w:r>
    </w:p>
    <w:p>
      <w:r>
        <w:t>作者：薛范编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总页数：75</w:t>
      </w:r>
    </w:p>
    <w:p>
      <w:r>
        <w:t>更多请访问教客网: www.jiaokey.com</w:t>
      </w:r>
    </w:p>
    <w:p>
      <w:r>
        <w:t>平安夜  圣诞合唱曲18首 评论地址：https://www.jiaokey.com/book/detail/10999832.html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