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软件复用结构、过程和组织</w:t>
      </w:r>
    </w:p>
    <w:p>
      <w:r>
        <w:rPr>
          <w:rFonts w:ascii="宋体" w:hAnsi="宋体" w:eastAsia="宋体"/>
          <w:sz w:val="24"/>
        </w:rPr>
        <w:t>（美）Ivar Jacobson等著；韩柯译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软件复用结构、过程和组织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（美）Ivar Jacobson等著；韩柯译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本书出售、求购地址：https://www.jiaokey.com/book/detail/10999673.html</w:t>
      </w:r>
    </w:p>
    <w:p>
      <w:r>
        <w:t>更多相关图书推荐：https://www.jiaokey.com</w:t>
      </w:r>
    </w:p>
    <w:p>
      <w:r>
        <w:t>（美）Ivar Jacobson等著；韩柯译 其他作品：https://www.jiaokey.com/tag/（美）Ivar Jacobson等著；韩柯译.html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关键词搜索：https://www.jiaokey.com/tag/软件复用结构、过程和组织.html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