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书名：婚姻法学</w:t>
      </w:r>
    </w:p>
    <w:p>
      <w:r>
        <w:t>作者：徐学鹿，林学祝主编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婚姻法学 评论地址：https://www.jiaokey.com/book/detail/10999628.html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