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校园里的非常心跳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校园里的非常心跳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本书出售、求购地址：https://www.jiaokey.com/book/detail/10999608.html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关键词搜索：https://www.jiaokey.com/tag/校园里的非常心跳.html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