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男孩女孩新社交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男孩女孩新社交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本书出售、求购地址：https://www.jiaokey.com/book/detail/10999604.html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关键词搜索：https://www.jiaokey.com/tag/男孩女孩新社交.html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