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男孩的BBS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男孩的BBS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本书出售、求购地址：https://www.jiaokey.com/book/detail/10999603.html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关键词搜索：https://www.jiaokey.com/tag/男孩的BBS.html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