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图形设计百例经典</w:t>
      </w:r>
    </w:p>
    <w:p>
      <w:r>
        <w:rPr>
          <w:rFonts w:ascii="宋体" w:hAnsi="宋体" w:eastAsia="宋体"/>
          <w:sz w:val="24"/>
        </w:rPr>
        <w:t>朱琳珺主编；W.HY雪儿创作室创意策划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图形设计百例经典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朱琳珺主编；W.HY雪儿创作室创意策划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本书出售、求购地址：https://www.jiaokey.com/book/detail/10999581.html</w:t>
      </w:r>
    </w:p>
    <w:p>
      <w:r>
        <w:t>更多相关图书推荐：https://www.jiaokey.com</w:t>
      </w:r>
    </w:p>
    <w:p>
      <w:r>
        <w:t>朱琳珺主编；W.HY雪儿创作室创意策划 其他作品：https://www.jiaokey.com/tag/朱琳珺主编；W.HY雪儿创作室创意策划.html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关键词搜索：https://www.jiaokey.com/tag/图形设计百例经典.html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